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on a medication bottle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date ordered    </w:t>
      </w:r>
      <w:r>
        <w:t xml:space="preserve">   refills    </w:t>
      </w:r>
      <w:r>
        <w:t xml:space="preserve">   address    </w:t>
      </w:r>
      <w:r>
        <w:t xml:space="preserve">   date of birth    </w:t>
      </w:r>
      <w:r>
        <w:t xml:space="preserve">   prescription number    </w:t>
      </w:r>
      <w:r>
        <w:t xml:space="preserve">   expiration date    </w:t>
      </w:r>
      <w:r>
        <w:t xml:space="preserve">   ingredients    </w:t>
      </w:r>
      <w:r>
        <w:t xml:space="preserve">   phone number    </w:t>
      </w:r>
      <w:r>
        <w:t xml:space="preserve">   pharmacy    </w:t>
      </w:r>
      <w:r>
        <w:t xml:space="preserve">   tablespoon    </w:t>
      </w:r>
      <w:r>
        <w:t xml:space="preserve">   teaspoon    </w:t>
      </w:r>
      <w:r>
        <w:t xml:space="preserve">   amount    </w:t>
      </w:r>
      <w:r>
        <w:t xml:space="preserve">   precautions    </w:t>
      </w:r>
      <w:r>
        <w:t xml:space="preserve">   allergies    </w:t>
      </w:r>
      <w:r>
        <w:t xml:space="preserve">   side effects    </w:t>
      </w:r>
      <w:r>
        <w:t xml:space="preserve">   directions    </w:t>
      </w:r>
      <w:r>
        <w:t xml:space="preserve">   doctor    </w:t>
      </w:r>
      <w:r>
        <w:t xml:space="preserve">   tablet    </w:t>
      </w:r>
      <w:r>
        <w:t xml:space="preserve">   capsule    </w:t>
      </w:r>
      <w:r>
        <w:t xml:space="preserve">   pill    </w:t>
      </w:r>
      <w:r>
        <w:t xml:space="preserve">   dosage    </w:t>
      </w:r>
      <w:r>
        <w:t xml:space="preserve">   medication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on a medication bottle</dc:title>
  <dcterms:created xsi:type="dcterms:W3CDTF">2021-10-11T21:51:57Z</dcterms:created>
  <dcterms:modified xsi:type="dcterms:W3CDTF">2021-10-11T21:51:57Z</dcterms:modified>
</cp:coreProperties>
</file>