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the term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fair    </w:t>
      </w:r>
      <w:r>
        <w:t xml:space="preserve">   freedom    </w:t>
      </w:r>
      <w:r>
        <w:t xml:space="preserve">   inclusive    </w:t>
      </w:r>
      <w:r>
        <w:t xml:space="preserve">   journalist    </w:t>
      </w:r>
      <w:r>
        <w:t xml:space="preserve">   lawyer    </w:t>
      </w:r>
      <w:r>
        <w:t xml:space="preserve">   majority    </w:t>
      </w:r>
      <w:r>
        <w:t xml:space="preserve">   officer    </w:t>
      </w:r>
      <w:r>
        <w:t xml:space="preserve">   participation    </w:t>
      </w:r>
      <w:r>
        <w:t xml:space="preserve">   politics    </w:t>
      </w:r>
      <w:r>
        <w:t xml:space="preserve">   power    </w:t>
      </w:r>
      <w:r>
        <w:t xml:space="preserve">   public    </w:t>
      </w:r>
      <w:r>
        <w:t xml:space="preserve">   representation    </w:t>
      </w:r>
      <w:r>
        <w:t xml:space="preserve">   rights    </w:t>
      </w:r>
      <w:r>
        <w:t xml:space="preserve">   servant    </w:t>
      </w:r>
      <w:r>
        <w:t xml:space="preserve">   teacher    </w:t>
      </w:r>
      <w:r>
        <w:t xml:space="preserve">   union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the term of democracy</dc:title>
  <dcterms:created xsi:type="dcterms:W3CDTF">2021-10-11T21:52:04Z</dcterms:created>
  <dcterms:modified xsi:type="dcterms:W3CDTF">2021-10-11T21:52:04Z</dcterms:modified>
</cp:coreProperties>
</file>