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wheel of fortune, woodstock, and mafia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show called before Wheel of Fortune?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thousand of Gowns has Vannah worn?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newyork mob?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war was opposed during woodstock?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they do with each dress Vannah wears after each episode?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seasons where there on september 12,2016?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miles for traffic jam?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month did the Wheel of Fortune first air?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host got drunk on the Wheel of Fortune (first name)?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their mascot's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farm max 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 you solve in Wheel?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Woodstock was suppose to be ---- days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woodstock was a festival of peace and 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the boss of all bosses replaced 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their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 of the five crime families which is missing ----, Colombo, Gambino, Genovese, Lucchese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most money somebody has won (rounded to the nearest dollar)?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number game show is Wheel ranked?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woodstock was a music and art----?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Albert Einstein iq?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has the show been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illegal substances used during woodstock?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2400 pounds is the weight of the _____ in Wheel of Fortune?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woodstock took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charge for woodstock admission?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month woodstock took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mob family had ties to ct and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shows do they film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Which Wheel of Fortune Co-Host got a star on the HollyWood Walk of Fame (last name)?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 of fortune, woodstock, and mafia</dc:title>
  <dcterms:created xsi:type="dcterms:W3CDTF">2021-10-11T21:52:18Z</dcterms:created>
  <dcterms:modified xsi:type="dcterms:W3CDTF">2021-10-11T21:52:18Z</dcterms:modified>
</cp:coreProperties>
</file>