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wheelchair 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centre    </w:t>
      </w:r>
      <w:r>
        <w:t xml:space="preserve">   cheers    </w:t>
      </w:r>
      <w:r>
        <w:t xml:space="preserve">   clapping    </w:t>
      </w:r>
      <w:r>
        <w:t xml:space="preserve">   coach    </w:t>
      </w:r>
      <w:r>
        <w:t xml:space="preserve">   basketball    </w:t>
      </w:r>
      <w:r>
        <w:t xml:space="preserve">   court    </w:t>
      </w:r>
      <w:r>
        <w:t xml:space="preserve">   crashes    </w:t>
      </w:r>
      <w:r>
        <w:t xml:space="preserve">   crowd    </w:t>
      </w:r>
      <w:r>
        <w:t xml:space="preserve">   frontrests    </w:t>
      </w:r>
      <w:r>
        <w:t xml:space="preserve">   goal    </w:t>
      </w:r>
      <w:r>
        <w:t xml:space="preserve">   Haka    </w:t>
      </w:r>
      <w:r>
        <w:t xml:space="preserve">   injury    </w:t>
      </w:r>
      <w:r>
        <w:t xml:space="preserve">   movement    </w:t>
      </w:r>
      <w:r>
        <w:t xml:space="preserve">   paralysed    </w:t>
      </w:r>
      <w:r>
        <w:t xml:space="preserve">   players    </w:t>
      </w:r>
      <w:r>
        <w:t xml:space="preserve">   Quadriplegia    </w:t>
      </w:r>
      <w:r>
        <w:t xml:space="preserve">   Rugby    </w:t>
      </w:r>
      <w:r>
        <w:t xml:space="preserve">   safe    </w:t>
      </w:r>
      <w:r>
        <w:t xml:space="preserve">   slapping    </w:t>
      </w:r>
      <w:r>
        <w:t xml:space="preserve">   sports    </w:t>
      </w:r>
      <w:r>
        <w:t xml:space="preserve">   volleyball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wheelchair rugby</dc:title>
  <dcterms:created xsi:type="dcterms:W3CDTF">2021-10-11T21:52:20Z</dcterms:created>
  <dcterms:modified xsi:type="dcterms:W3CDTF">2021-10-11T21:52:20Z</dcterms:modified>
</cp:coreProperties>
</file>