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cells lose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that helps control cell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permanent change, a structural alteration, in the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changes that occur within a cell as it undergoes programmed cell death, which is brought about by signals that trigger the activation of a cascade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nature of a disease; the identification of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membrane-bound organelle within a eukaryotic cell that contains most of the cell's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 normally controls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condition, tumor, or growth that is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growth and asexual reproduction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basic process in molecular cell biology involving the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that divide relentlessly, forming solid tumors or flooding the blood with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Shape and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basic structural, functional, and biological unit of all known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normal cellular gene corresponding to an oncogene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abnormal changes called hyperplasia and dysplasia.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cancer derived from bone or containing bone tissue.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reproduction in organisms that reproduce asexually, as by fission or spore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molecules composed of one or more chains of amino acids in a specific order determined by the base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that helps control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the human or animal body in which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group of related actions contributing to a larger action 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normal gene which, when altered by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proximity will trigger the cells to stop replicating, a phenomenon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up organs and other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of a sample of tissue for examination under a microscope to check for cancer cells or other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describe a tumor 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membrane bound structure that contains the cell's hereditary information and controls the cell's growth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blood cells that carry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abnormal growth of cells which tend to proliferate in an uncontrolled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refers to the fluid that fills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double-stranded molecule held together by weak hydrogen bonds between base pairs of nucleotides.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cells lose control</dc:title>
  <dcterms:created xsi:type="dcterms:W3CDTF">2021-10-11T21:52:58Z</dcterms:created>
  <dcterms:modified xsi:type="dcterms:W3CDTF">2021-10-11T21:52:58Z</dcterms:modified>
</cp:coreProperties>
</file>