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when do kids become adults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arbitrary    </w:t>
      </w:r>
      <w:r>
        <w:t xml:space="preserve">   autonomous    </w:t>
      </w:r>
      <w:r>
        <w:t xml:space="preserve">   British common law    </w:t>
      </w:r>
      <w:r>
        <w:t xml:space="preserve">   cohort    </w:t>
      </w:r>
      <w:r>
        <w:t xml:space="preserve">   confluence    </w:t>
      </w:r>
      <w:r>
        <w:t xml:space="preserve">   diffuse    </w:t>
      </w:r>
      <w:r>
        <w:t xml:space="preserve">   egregious    </w:t>
      </w:r>
      <w:r>
        <w:t xml:space="preserve">   inadequate    </w:t>
      </w:r>
      <w:r>
        <w:t xml:space="preserve">   Jeffrey Arnett    </w:t>
      </w:r>
      <w:r>
        <w:t xml:space="preserve">   neuroscientists    </w:t>
      </w:r>
      <w:r>
        <w:t xml:space="preserve">   Supreme court    </w:t>
      </w:r>
      <w:r>
        <w:t xml:space="preserve">   thwart    </w:t>
      </w:r>
      <w:r>
        <w:t xml:space="preserve">   unmoor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do kids become adults</dc:title>
  <dcterms:created xsi:type="dcterms:W3CDTF">2021-10-11T21:52:34Z</dcterms:created>
  <dcterms:modified xsi:type="dcterms:W3CDTF">2021-10-11T21:52:34Z</dcterms:modified>
</cp:coreProperties>
</file>