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the butterflies came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quick or hasty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touch that causes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 floor of a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design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feeling or showing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prepares dead bodies for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notice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loud shout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attention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the state of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cave or chamber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in an unfocused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butterflies came crossword</dc:title>
  <dcterms:created xsi:type="dcterms:W3CDTF">2021-10-11T21:52:22Z</dcterms:created>
  <dcterms:modified xsi:type="dcterms:W3CDTF">2021-10-11T21:52:22Z</dcterms:modified>
</cp:coreProperties>
</file>