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Hermit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steps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restaurant did Lee's family 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where they in  hell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person knows how to drive a digger?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people get held hostage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Whats's the long road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live in hell the longest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Fi fall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it based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where there at the start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shot in the leg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the mercedes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war began </dc:title>
  <dcterms:created xsi:type="dcterms:W3CDTF">2021-10-11T21:53:12Z</dcterms:created>
  <dcterms:modified xsi:type="dcterms:W3CDTF">2021-10-11T21:53:12Z</dcterms:modified>
</cp:coreProperties>
</file>