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 don't want to be known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taught or led obedient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don't want to be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 fashioned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see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 barely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capable of being copied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feelings of discouragement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an energetic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temporary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trick or 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trap or 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savage and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destroy completely</w:t>
            </w:r>
          </w:p>
        </w:tc>
      </w:tr>
    </w:tbl>
    <w:p>
      <w:pPr>
        <w:pStyle w:val="WordBankLarge"/>
      </w:pPr>
      <w:r>
        <w:t xml:space="preserve">   anonymous    </w:t>
      </w:r>
      <w:r>
        <w:t xml:space="preserve">   browse    </w:t>
      </w:r>
      <w:r>
        <w:t xml:space="preserve">   dupe     </w:t>
      </w:r>
      <w:r>
        <w:t xml:space="preserve">   Dynamic     </w:t>
      </w:r>
      <w:r>
        <w:t xml:space="preserve">   eradicate     </w:t>
      </w:r>
      <w:r>
        <w:t xml:space="preserve">   frustrate     </w:t>
      </w:r>
      <w:r>
        <w:t xml:space="preserve">   grim     </w:t>
      </w:r>
      <w:r>
        <w:t xml:space="preserve">   Inimitable     </w:t>
      </w:r>
      <w:r>
        <w:t xml:space="preserve">   makeshift     </w:t>
      </w:r>
      <w:r>
        <w:t xml:space="preserve">   Preview     </w:t>
      </w:r>
      <w:r>
        <w:t xml:space="preserve">   prominent     </w:t>
      </w:r>
      <w:r>
        <w:t xml:space="preserve">   quaint     </w:t>
      </w:r>
      <w:r>
        <w:t xml:space="preserve">   reluctant     </w:t>
      </w:r>
      <w:r>
        <w:t xml:space="preserve">   Scrimp    </w:t>
      </w:r>
      <w:r>
        <w:t xml:space="preserve">   snare     </w:t>
      </w:r>
      <w:r>
        <w:t xml:space="preserve">   utmost     </w:t>
      </w:r>
      <w:r>
        <w:t xml:space="preserve">   vengeance     </w:t>
      </w:r>
      <w:r>
        <w:t xml:space="preserve">   marginal     </w:t>
      </w:r>
      <w:r>
        <w:t xml:space="preserve">   maul    </w:t>
      </w:r>
      <w:r>
        <w:t xml:space="preserve">   grimy    </w:t>
      </w:r>
      <w:r>
        <w:t xml:space="preserve">   potential     </w:t>
      </w:r>
      <w:r>
        <w:t xml:space="preserve">   docile     </w:t>
      </w:r>
      <w:r>
        <w:t xml:space="preserve">   fugitive     </w:t>
      </w:r>
      <w:r>
        <w:t xml:space="preserve">   fickle    </w:t>
      </w:r>
      <w:r>
        <w:t xml:space="preserve">   iota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don't want to be known</dc:title>
  <dcterms:created xsi:type="dcterms:W3CDTF">2021-10-11T21:53:24Z</dcterms:created>
  <dcterms:modified xsi:type="dcterms:W3CDTF">2021-10-11T21:53:24Z</dcterms:modified>
</cp:coreProperties>
</file>