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reach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APARTMENT    </w:t>
      </w:r>
      <w:r>
        <w:t xml:space="preserve">   BASKETBALL    </w:t>
      </w:r>
      <w:r>
        <w:t xml:space="preserve">   BELLE    </w:t>
      </w:r>
      <w:r>
        <w:t xml:space="preserve">   BOOKBAGPOCKETSHOE    </w:t>
      </w:r>
      <w:r>
        <w:t xml:space="preserve">   BROCCOLI    </w:t>
      </w:r>
      <w:r>
        <w:t xml:space="preserve">   CAMAZOTZ    </w:t>
      </w:r>
      <w:r>
        <w:t xml:space="preserve">   COLIN    </w:t>
      </w:r>
      <w:r>
        <w:t xml:space="preserve">   DENTIST    </w:t>
      </w:r>
      <w:r>
        <w:t xml:space="preserve">   DIFFICULTTRIP    </w:t>
      </w:r>
      <w:r>
        <w:t xml:space="preserve">   ELEVATOR    </w:t>
      </w:r>
      <w:r>
        <w:t xml:space="preserve">   EPILEPSY    </w:t>
      </w:r>
      <w:r>
        <w:t xml:space="preserve">   FIREHOSE    </w:t>
      </w:r>
      <w:r>
        <w:t xml:space="preserve">   FRIENSHIP    </w:t>
      </w:r>
      <w:r>
        <w:t xml:space="preserve">   JIMMY    </w:t>
      </w:r>
      <w:r>
        <w:t xml:space="preserve">   JULIA    </w:t>
      </w:r>
      <w:r>
        <w:t xml:space="preserve">   KNOTS    </w:t>
      </w:r>
      <w:r>
        <w:t xml:space="preserve">   LATCHKEY    </w:t>
      </w:r>
      <w:r>
        <w:t xml:space="preserve">   LAUGHINGMAN    </w:t>
      </w:r>
      <w:r>
        <w:t xml:space="preserve">   LETTER    </w:t>
      </w:r>
      <w:r>
        <w:t xml:space="preserve">   LOUISA    </w:t>
      </w:r>
      <w:r>
        <w:t xml:space="preserve">   MAILBOX    </w:t>
      </w:r>
      <w:r>
        <w:t xml:space="preserve">   MARCUS    </w:t>
      </w:r>
      <w:r>
        <w:t xml:space="preserve">   MIRANDA    </w:t>
      </w:r>
      <w:r>
        <w:t xml:space="preserve">   MOM    </w:t>
      </w:r>
      <w:r>
        <w:t xml:space="preserve">   MRTOMPKIN    </w:t>
      </w:r>
      <w:r>
        <w:t xml:space="preserve">   MYSTERY    </w:t>
      </w:r>
      <w:r>
        <w:t xml:space="preserve">   NOTES    </w:t>
      </w:r>
      <w:r>
        <w:t xml:space="preserve">   PYRAMID    </w:t>
      </w:r>
      <w:r>
        <w:t xml:space="preserve">   RICHARD    </w:t>
      </w:r>
      <w:r>
        <w:t xml:space="preserve">   SAL    </w:t>
      </w:r>
      <w:r>
        <w:t xml:space="preserve">   SANDWICH    </w:t>
      </w:r>
      <w:r>
        <w:t xml:space="preserve">   SMARTKID    </w:t>
      </w:r>
      <w:r>
        <w:t xml:space="preserve">   SWISSMISS    </w:t>
      </w:r>
      <w:r>
        <w:t xml:space="preserve">   TESSER    </w:t>
      </w:r>
      <w:r>
        <w:t xml:space="preserve">   WHEELIE    </w:t>
      </w:r>
      <w:r>
        <w:t xml:space="preserve">   WRINKLEINTIME    </w:t>
      </w:r>
      <w:r>
        <w:t xml:space="preserve">   YAWNS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</dc:title>
  <dcterms:created xsi:type="dcterms:W3CDTF">2021-10-11T21:52:46Z</dcterms:created>
  <dcterms:modified xsi:type="dcterms:W3CDTF">2021-10-11T21:52:46Z</dcterms:modified>
</cp:coreProperties>
</file>