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am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people of New Zealand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St. Patrick is the patron sain of what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country would i find the Taj Mahal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Disney world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country is Edinburough castle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capital of England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Kangaroos and Emus are native to what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Australia's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is the Matterhorn alps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Elizabeth lives in what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is Rome the capital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CNN tower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city would i find the Eiffle tower</w:t>
            </w:r>
          </w:p>
        </w:tc>
      </w:tr>
    </w:tbl>
    <w:p>
      <w:pPr>
        <w:pStyle w:val="WordBankMedium"/>
      </w:pPr>
      <w:r>
        <w:t xml:space="preserve">   Paris    </w:t>
      </w:r>
      <w:r>
        <w:t xml:space="preserve">   Italy    </w:t>
      </w:r>
      <w:r>
        <w:t xml:space="preserve">   Toronto    </w:t>
      </w:r>
      <w:r>
        <w:t xml:space="preserve">   Australia    </w:t>
      </w:r>
      <w:r>
        <w:t xml:space="preserve">   Scott Morrison    </w:t>
      </w:r>
      <w:r>
        <w:t xml:space="preserve">   Madrid    </w:t>
      </w:r>
      <w:r>
        <w:t xml:space="preserve">   England    </w:t>
      </w:r>
      <w:r>
        <w:t xml:space="preserve">   Switzerland    </w:t>
      </w:r>
      <w:r>
        <w:t xml:space="preserve">   Canberra    </w:t>
      </w:r>
      <w:r>
        <w:t xml:space="preserve">   Florida    </w:t>
      </w:r>
      <w:r>
        <w:t xml:space="preserve">   Kiwi    </w:t>
      </w:r>
      <w:r>
        <w:t xml:space="preserve">   India    </w:t>
      </w:r>
      <w:r>
        <w:t xml:space="preserve">   Ireland    </w:t>
      </w:r>
      <w:r>
        <w:t xml:space="preserve">   Scotland    </w:t>
      </w:r>
      <w:r>
        <w:t xml:space="preserve">   London    </w:t>
      </w:r>
      <w:r>
        <w:t xml:space="preserve">   Ottawa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am I</dc:title>
  <dcterms:created xsi:type="dcterms:W3CDTF">2021-10-11T21:53:24Z</dcterms:created>
  <dcterms:modified xsi:type="dcterms:W3CDTF">2021-10-11T21:53:24Z</dcterms:modified>
</cp:coreProperties>
</file>