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which takes place in the absence of oxygen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takes place in the presence of 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Enthalpy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takes place in the absence of 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Renewable energy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amount of energy associated with a particular bond in a molecular element or compound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Combustion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nuclear reaction which is self-sustaining as a result of one of the products causing further reactions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Enthalpy of neutralisation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for converting chemical energy to electrical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Enthalpy of fusion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reaction in which a substance reacts rapidly with oxygen with the production of heat and light.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Enthalpy of vaporisation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reaction which absorbs heat energy from its surroundings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Exothermic reaction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stored in chemical bonds, given the symbol 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Nuclear fision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Given the symbol ΔH, it represents the difference between energies of reactants and products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Oil refiing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enthalpy change which takes place when one mole of a substance is completely burned in 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Enthalpy change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enthalpy change that takes place when one mole of a solid is changed to one mole of liquid at the same temperature.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Endothermic reaction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enthalpy change which takes place when one mole of hydrogen ions is completely neutralised.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Hydrocarbon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enthalpy change that takes place when one mole of liquid is changed to one mole of vapour at the same temperature.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Anaerobic decay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reaction that releases heat energy into its surroundings.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Aerobic decay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Fuels, such as coal, oil and natural gas, formed from the remains of plants and animals.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Fossil fuels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which contains atoms of carbon and hydrogen only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Bond energy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Sources of energy, such as fossil fuels, which take millions of years to form and which we are using up at a rapid 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Enthalpy of combustion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disintegration of a radioactive nucleus into two or more lighter fragments. The energy released in the process is called nuclear energy.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Chain reaction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general process of converting the mixture that is collected as crude oil into separate fractions.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Chemical cell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Substances whose molecules contain one or more carbon atoms covalently bonded with another element (including hydrogen, nitrogen, oxygen, the halogens as well as phosphorus, silicon and sulfur).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Non-renewable energy sources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Sources of energy which cannot be used up or which can be made at a rate faster than the rate of use.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Organic compounds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takes place in the absence of oxygen</dc:title>
  <dcterms:created xsi:type="dcterms:W3CDTF">2021-10-11T21:54:01Z</dcterms:created>
  <dcterms:modified xsi:type="dcterms:W3CDTF">2021-10-11T21:54:01Z</dcterms:modified>
</cp:coreProperties>
</file>