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while the world watch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segregation    </w:t>
      </w:r>
      <w:r>
        <w:t xml:space="preserve">   Birmigham,Alabama    </w:t>
      </w:r>
      <w:r>
        <w:t xml:space="preserve">   civil rights     </w:t>
      </w:r>
      <w:r>
        <w:t xml:space="preserve">   protest     </w:t>
      </w:r>
      <w:r>
        <w:t xml:space="preserve">   Jim Crow laws     </w:t>
      </w:r>
      <w:r>
        <w:t xml:space="preserve">   Bombing    </w:t>
      </w:r>
      <w:r>
        <w:t xml:space="preserve">   September 15, 1963    </w:t>
      </w:r>
      <w:r>
        <w:t xml:space="preserve">   Carolyn mckinstry    </w:t>
      </w:r>
      <w:r>
        <w:t xml:space="preserve">   Church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the world watch </dc:title>
  <dcterms:created xsi:type="dcterms:W3CDTF">2021-10-11T21:53:29Z</dcterms:created>
  <dcterms:modified xsi:type="dcterms:W3CDTF">2021-10-11T21:53:29Z</dcterms:modified>
</cp:coreProperties>
</file>