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while the world watched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Birmigham,Alabama    </w:t>
      </w:r>
      <w:r>
        <w:t xml:space="preserve">   bombing    </w:t>
      </w:r>
      <w:r>
        <w:t xml:space="preserve">   carolyn mckinstry     </w:t>
      </w:r>
      <w:r>
        <w:t xml:space="preserve">   church     </w:t>
      </w:r>
      <w:r>
        <w:t xml:space="preserve">   civil rights    </w:t>
      </w:r>
      <w:r>
        <w:t xml:space="preserve">   friends    </w:t>
      </w:r>
      <w:r>
        <w:t xml:space="preserve">   jim crow laws     </w:t>
      </w:r>
      <w:r>
        <w:t xml:space="preserve">   protest    </w:t>
      </w:r>
      <w:r>
        <w:t xml:space="preserve">   segregation    </w:t>
      </w:r>
      <w:r>
        <w:t xml:space="preserve">   september15,1963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the world watched </dc:title>
  <dcterms:created xsi:type="dcterms:W3CDTF">2021-10-11T21:53:34Z</dcterms:created>
  <dcterms:modified xsi:type="dcterms:W3CDTF">2021-10-11T21:53:34Z</dcterms:modified>
</cp:coreProperties>
</file>