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whisky process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washback    </w:t>
      </w:r>
      <w:r>
        <w:t xml:space="preserve">   greenmalt    </w:t>
      </w:r>
      <w:r>
        <w:t xml:space="preserve">   alcohol    </w:t>
      </w:r>
      <w:r>
        <w:t xml:space="preserve">   scotchwhisky    </w:t>
      </w:r>
      <w:r>
        <w:t xml:space="preserve">   singlebarrelwhisky    </w:t>
      </w:r>
      <w:r>
        <w:t xml:space="preserve">   spiritsafe    </w:t>
      </w:r>
      <w:r>
        <w:t xml:space="preserve">   bourbon    </w:t>
      </w:r>
      <w:r>
        <w:t xml:space="preserve">   spiritstill    </w:t>
      </w:r>
      <w:r>
        <w:t xml:space="preserve">   wash    </w:t>
      </w:r>
      <w:r>
        <w:t xml:space="preserve">   mashtun    </w:t>
      </w:r>
      <w:r>
        <w:t xml:space="preserve">   coffeystill    </w:t>
      </w:r>
      <w:r>
        <w:t xml:space="preserve">   pot still    </w:t>
      </w:r>
      <w:r>
        <w:t xml:space="preserve">   condensing    </w:t>
      </w:r>
      <w:r>
        <w:t xml:space="preserve">   grain    </w:t>
      </w:r>
      <w:r>
        <w:t xml:space="preserve">   yeast    </w:t>
      </w:r>
      <w:r>
        <w:t xml:space="preserve">   barrel    </w:t>
      </w:r>
      <w:r>
        <w:t xml:space="preserve">   barley    </w:t>
      </w:r>
      <w:r>
        <w:t xml:space="preserve">   germination    </w:t>
      </w:r>
      <w:r>
        <w:t xml:space="preserve">   heated    </w:t>
      </w:r>
      <w:r>
        <w:t xml:space="preserve">   maturation    </w:t>
      </w:r>
      <w:r>
        <w:t xml:space="preserve">   maltingfloors    </w:t>
      </w:r>
      <w:r>
        <w:t xml:space="preserve">   malt    </w:t>
      </w:r>
      <w:r>
        <w:t xml:space="preserve">   distillation    </w:t>
      </w:r>
      <w:r>
        <w:t xml:space="preserve">   fermentation    </w:t>
      </w:r>
      <w:r>
        <w:t xml:space="preserve">   mashing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whisky process</dc:title>
  <dcterms:created xsi:type="dcterms:W3CDTF">2021-10-11T21:53:44Z</dcterms:created>
  <dcterms:modified xsi:type="dcterms:W3CDTF">2021-10-11T21:53:44Z</dcterms:modified>
</cp:coreProperties>
</file>