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white fang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 bond grows    </w:t>
      </w:r>
      <w:r>
        <w:t xml:space="preserve">   a show of kindnees    </w:t>
      </w:r>
      <w:r>
        <w:t xml:space="preserve">   a show of kindness    </w:t>
      </w:r>
      <w:r>
        <w:t xml:space="preserve">   death is near    </w:t>
      </w:r>
      <w:r>
        <w:t xml:space="preserve">   gray club    </w:t>
      </w:r>
      <w:r>
        <w:t xml:space="preserve">   journey on a steamer    </w:t>
      </w:r>
      <w:r>
        <w:t xml:space="preserve">   the enemy of his kind    </w:t>
      </w:r>
      <w:r>
        <w:t xml:space="preserve">   the laws of the gods    </w:t>
      </w:r>
      <w:r>
        <w:t xml:space="preserve">   the makers of fire    </w:t>
      </w:r>
      <w:r>
        <w:t xml:space="preserve">   the outcast    </w:t>
      </w:r>
      <w:r>
        <w:t xml:space="preserve">   the reign of terror    </w:t>
      </w:r>
      <w:r>
        <w:t xml:space="preserve">   the reward of a hero    </w:t>
      </w:r>
      <w:r>
        <w:t xml:space="preserve">   the she wolf    </w:t>
      </w:r>
      <w:r>
        <w:t xml:space="preserve">   the sleeping wolf    </w:t>
      </w:r>
      <w:r>
        <w:t xml:space="preserve">   the southland    </w:t>
      </w:r>
      <w:r>
        <w:t xml:space="preserve">   the trail of the meat    </w:t>
      </w:r>
      <w:r>
        <w:t xml:space="preserve">   white fang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fang</dc:title>
  <dcterms:created xsi:type="dcterms:W3CDTF">2021-10-11T21:53:29Z</dcterms:created>
  <dcterms:modified xsi:type="dcterms:W3CDTF">2021-10-11T21:53:29Z</dcterms:modified>
</cp:coreProperties>
</file>