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white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Pennsylvania Ave    </w:t>
      </w:r>
      <w:r>
        <w:t xml:space="preserve">   America    </w:t>
      </w:r>
      <w:r>
        <w:t xml:space="preserve">   Clinton    </w:t>
      </w:r>
      <w:r>
        <w:t xml:space="preserve">   Government    </w:t>
      </w:r>
      <w:r>
        <w:t xml:space="preserve">   Kennedy    </w:t>
      </w:r>
      <w:r>
        <w:t xml:space="preserve">   Oval office    </w:t>
      </w:r>
      <w:r>
        <w:t xml:space="preserve">   President    </w:t>
      </w:r>
      <w:r>
        <w:t xml:space="preserve">   Roosevelt    </w:t>
      </w:r>
      <w:r>
        <w:t xml:space="preserve">   Trump    </w:t>
      </w:r>
      <w:r>
        <w:t xml:space="preserve">   United States    </w:t>
      </w:r>
      <w:r>
        <w:t xml:space="preserve">   Washington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house</dc:title>
  <dcterms:created xsi:type="dcterms:W3CDTF">2021-10-11T21:54:31Z</dcterms:created>
  <dcterms:modified xsi:type="dcterms:W3CDTF">2021-10-11T21:54:31Z</dcterms:modified>
</cp:coreProperties>
</file>