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can replace a 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human    </w:t>
      </w:r>
      <w:r>
        <w:t xml:space="preserve">   variegated    </w:t>
      </w:r>
      <w:r>
        <w:t xml:space="preserve">   lift    </w:t>
      </w:r>
      <w:r>
        <w:t xml:space="preserve">   ravaged    </w:t>
      </w:r>
      <w:r>
        <w:t xml:space="preserve">   erosin    </w:t>
      </w:r>
      <w:r>
        <w:t xml:space="preserve">   distinction    </w:t>
      </w:r>
      <w:r>
        <w:t xml:space="preserve">   deficiency    </w:t>
      </w:r>
      <w:r>
        <w:t xml:space="preserve">   Debris    </w:t>
      </w:r>
      <w:r>
        <w:t xml:space="preserve">   class three brain    </w:t>
      </w:r>
      <w:r>
        <w:t xml:space="preserve">   class two brain    </w:t>
      </w:r>
      <w:r>
        <w:t xml:space="preserve">   class one brain    </w:t>
      </w:r>
      <w:r>
        <w:t xml:space="preserve">   brian aldiss    </w:t>
      </w:r>
      <w:r>
        <w:t xml:space="preserve">   unlocker    </w:t>
      </w:r>
      <w:r>
        <w:t xml:space="preserve">   radio operator    </w:t>
      </w:r>
      <w:r>
        <w:t xml:space="preserve">   Field minder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can replace a man </dc:title>
  <dcterms:created xsi:type="dcterms:W3CDTF">2021-10-11T21:54:18Z</dcterms:created>
  <dcterms:modified xsi:type="dcterms:W3CDTF">2021-10-11T21:54:18Z</dcterms:modified>
</cp:coreProperties>
</file>