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who is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Free Will    </w:t>
      </w:r>
      <w:r>
        <w:t xml:space="preserve">   Everywhere    </w:t>
      </w:r>
      <w:r>
        <w:t xml:space="preserve">   All Knowing    </w:t>
      </w:r>
      <w:r>
        <w:t xml:space="preserve">   depiction    </w:t>
      </w:r>
      <w:r>
        <w:t xml:space="preserve">   Monotheist    </w:t>
      </w:r>
      <w:r>
        <w:t xml:space="preserve">   Trinity    </w:t>
      </w:r>
      <w:r>
        <w:t xml:space="preserve">   Creation    </w:t>
      </w:r>
      <w:r>
        <w:t xml:space="preserve">   The Fall    </w:t>
      </w:r>
      <w:r>
        <w:t xml:space="preserve">   Serpent    </w:t>
      </w:r>
      <w:r>
        <w:t xml:space="preserve">   Garden of Eden    </w:t>
      </w:r>
      <w:r>
        <w:t xml:space="preserve">   Eve    </w:t>
      </w:r>
      <w:r>
        <w:t xml:space="preserve">   Adam    </w:t>
      </w:r>
      <w:r>
        <w:t xml:space="preserve">   God    </w:t>
      </w:r>
      <w:r>
        <w:t xml:space="preserve">   ommiscience    </w:t>
      </w:r>
      <w:r>
        <w:t xml:space="preserve">   creator    </w:t>
      </w:r>
      <w:r>
        <w:t xml:space="preserve">   Father    </w:t>
      </w:r>
      <w:r>
        <w:t xml:space="preserve">   loving    </w:t>
      </w:r>
      <w:r>
        <w:t xml:space="preserve">   just    </w:t>
      </w:r>
      <w:r>
        <w:t xml:space="preserve">   immanenence    </w:t>
      </w:r>
      <w:r>
        <w:t xml:space="preserve">   transendence    </w:t>
      </w:r>
      <w:r>
        <w:t xml:space="preserve">   Benevolence    </w:t>
      </w:r>
      <w:r>
        <w:t xml:space="preserve">   omipresent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God</dc:title>
  <dcterms:created xsi:type="dcterms:W3CDTF">2021-10-11T21:54:33Z</dcterms:created>
  <dcterms:modified xsi:type="dcterms:W3CDTF">2021-10-11T21:54:33Z</dcterms:modified>
</cp:coreProperties>
</file>