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faster? Round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Accommodate    </w:t>
      </w:r>
      <w:r>
        <w:t xml:space="preserve">   Atmosphere    </w:t>
      </w:r>
      <w:r>
        <w:t xml:space="preserve">   Breathe    </w:t>
      </w:r>
      <w:r>
        <w:t xml:space="preserve">   chemist    </w:t>
      </w:r>
      <w:r>
        <w:t xml:space="preserve">   Climate    </w:t>
      </w:r>
      <w:r>
        <w:t xml:space="preserve">   Experience    </w:t>
      </w:r>
      <w:r>
        <w:t xml:space="preserve">   explorer    </w:t>
      </w:r>
      <w:r>
        <w:t xml:space="preserve">   Poisonous    </w:t>
      </w:r>
      <w:r>
        <w:t xml:space="preserve">   Surface    </w:t>
      </w:r>
      <w:r>
        <w:t xml:space="preserve">   Temperature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faster? Round 3</dc:title>
  <dcterms:created xsi:type="dcterms:W3CDTF">2021-10-11T21:55:21Z</dcterms:created>
  <dcterms:modified xsi:type="dcterms:W3CDTF">2021-10-11T21:55:21Z</dcterms:modified>
</cp:coreProperties>
</file>