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who is frances rain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boat    </w:t>
      </w:r>
      <w:r>
        <w:t xml:space="preserve">   cabin    </w:t>
      </w:r>
      <w:r>
        <w:t xml:space="preserve">   driving    </w:t>
      </w:r>
      <w:r>
        <w:t xml:space="preserve">   elezibeth    </w:t>
      </w:r>
      <w:r>
        <w:t xml:space="preserve">   erica    </w:t>
      </w:r>
      <w:r>
        <w:t xml:space="preserve">   frances rain    </w:t>
      </w:r>
      <w:r>
        <w:t xml:space="preserve">   glasses    </w:t>
      </w:r>
      <w:r>
        <w:t xml:space="preserve">   rainlake    </w:t>
      </w:r>
      <w:r>
        <w:t xml:space="preserve">   summer    </w:t>
      </w:r>
      <w:r>
        <w:t xml:space="preserve">   tim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is frances rain</dc:title>
  <dcterms:created xsi:type="dcterms:W3CDTF">2021-10-11T21:54:29Z</dcterms:created>
  <dcterms:modified xsi:type="dcterms:W3CDTF">2021-10-11T21:54:29Z</dcterms:modified>
</cp:coreProperties>
</file>