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the queen of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played the lead role in 'The Godfather'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Which American actor won the 2002 Academy Award for his performance in Training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symbol for the chemical Argon?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lives in a pineapple under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worlds largest land mammal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empire conquered vast parts of Europe (Hungary, most of Ukraine, much of Germany and Poland and parts of the Balkans) in the fifth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of Henry VIII’s wives were called Anne?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superhero was played by Robert Downey Jr?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country did the first Football World Cup finals take place in 1930?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 the movie 'Finding Nemo', which country has Nemo been taken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queen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Stephen is best known for his theory of black holes?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the queen of England</dc:title>
  <dcterms:created xsi:type="dcterms:W3CDTF">2021-10-11T21:56:14Z</dcterms:created>
  <dcterms:modified xsi:type="dcterms:W3CDTF">2021-10-11T21:56:14Z</dcterms:modified>
</cp:coreProperties>
</file>