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who sang this song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billy jean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lucy in the sky with diamonds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roxanna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proud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delilah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layla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oh sherry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maggie 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paint it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sweet caroline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alices resturant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beradett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sang this song</dc:title>
  <dcterms:created xsi:type="dcterms:W3CDTF">2021-10-11T21:56:00Z</dcterms:created>
  <dcterms:modified xsi:type="dcterms:W3CDTF">2021-10-11T21:56:00Z</dcterms:modified>
</cp:coreProperties>
</file>