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who, which or where 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It's a place ................ you can spend your holidays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It's the planet ............... we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It's the job .............. Mario Bros. does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It's a satellite ................. orbits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It's a planet ................. goes around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It's an animal ............. lives in the South Pole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It's an object .............. you use to play online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It's a person ......... works in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It's a person ................... travels into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It's a place ................. you go to learn new things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It's the place ............ you sleep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It's a place ....................... you go when you are 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It's a person .......... writes articles on a newspaper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It's an object ..................... you have on the living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It's the person ............ delivers letters in your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It's a vehicle ............ travels into space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who, which or where ?</dc:title>
  <dcterms:created xsi:type="dcterms:W3CDTF">2021-10-11T21:56:28Z</dcterms:created>
  <dcterms:modified xsi:type="dcterms:W3CDTF">2021-10-11T21:56:28Z</dcterms:modified>
</cp:coreProperties>
</file>