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whole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4+4+4+4+4+4+4+4+4+4+4+4+4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9+9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10+10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+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5+5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51245865+912475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8+8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20+20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16 +16+16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9+9+9+9+9+9+9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12+12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5% times 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0+0+0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fifty times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 times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204+204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8+8+8+8+8+8+8+8+8+8+8+8+8+8+8+8+8+8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40+40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9 times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7 times 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whole numbers</dc:title>
  <dcterms:created xsi:type="dcterms:W3CDTF">2021-10-11T21:56:20Z</dcterms:created>
  <dcterms:modified xsi:type="dcterms:W3CDTF">2021-10-11T21:56:20Z</dcterms:modified>
</cp:coreProperties>
</file>