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who's hiding little bill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PETS    </w:t>
      </w:r>
      <w:r>
        <w:t xml:space="preserve">   FUN    </w:t>
      </w:r>
      <w:r>
        <w:t xml:space="preserve">   LUNCH    </w:t>
      </w:r>
      <w:r>
        <w:t xml:space="preserve">   SWIMMING    </w:t>
      </w:r>
      <w:r>
        <w:t xml:space="preserve">   OCEAN    </w:t>
      </w:r>
      <w:r>
        <w:t xml:space="preserve">   JUNGLE    </w:t>
      </w:r>
      <w:r>
        <w:t xml:space="preserve">   PLAYING    </w:t>
      </w:r>
      <w:r>
        <w:t xml:space="preserve">   SEEKING    </w:t>
      </w:r>
      <w:r>
        <w:t xml:space="preserve">   HIDING    </w:t>
      </w:r>
      <w:r>
        <w:t xml:space="preserve">   ADVENTURE    </w:t>
      </w:r>
      <w:r>
        <w:t xml:space="preserve">   BACKYARD    </w:t>
      </w:r>
      <w:r>
        <w:t xml:space="preserve">   OUTSIDE    </w:t>
      </w:r>
      <w:r>
        <w:t xml:space="preserve">   FAMILY    </w:t>
      </w:r>
      <w:r>
        <w:t xml:space="preserve">   FRIENDS    </w:t>
      </w:r>
      <w:r>
        <w:t xml:space="preserve">   LITTLE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hiding little bill</dc:title>
  <dcterms:created xsi:type="dcterms:W3CDTF">2021-10-11T21:56:00Z</dcterms:created>
  <dcterms:modified xsi:type="dcterms:W3CDTF">2021-10-11T21:56:00Z</dcterms:modified>
</cp:coreProperties>
</file>