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whovian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graham    </w:t>
      </w:r>
      <w:r>
        <w:t xml:space="preserve">   thijarian    </w:t>
      </w:r>
      <w:r>
        <w:t xml:space="preserve">   nardole    </w:t>
      </w:r>
      <w:r>
        <w:t xml:space="preserve">   bill    </w:t>
      </w:r>
      <w:r>
        <w:t xml:space="preserve">   mickey    </w:t>
      </w:r>
      <w:r>
        <w:t xml:space="preserve">   amy    </w:t>
      </w:r>
      <w:r>
        <w:t xml:space="preserve">   k-9    </w:t>
      </w:r>
      <w:r>
        <w:t xml:space="preserve">   sarah jane    </w:t>
      </w:r>
      <w:r>
        <w:t xml:space="preserve">   lone centurion    </w:t>
      </w:r>
      <w:r>
        <w:t xml:space="preserve">   martha    </w:t>
      </w:r>
      <w:r>
        <w:t xml:space="preserve">   roary    </w:t>
      </w:r>
      <w:r>
        <w:t xml:space="preserve">   donna    </w:t>
      </w:r>
      <w:r>
        <w:t xml:space="preserve">   pting    </w:t>
      </w:r>
      <w:r>
        <w:t xml:space="preserve">   krasko    </w:t>
      </w:r>
      <w:r>
        <w:t xml:space="preserve">   judoon    </w:t>
      </w:r>
      <w:r>
        <w:t xml:space="preserve">   skithra    </w:t>
      </w:r>
      <w:r>
        <w:t xml:space="preserve">   master    </w:t>
      </w:r>
      <w:r>
        <w:t xml:space="preserve">   dreg    </w:t>
      </w:r>
      <w:r>
        <w:t xml:space="preserve">   doctor    </w:t>
      </w:r>
      <w:r>
        <w:t xml:space="preserve">   geronimo    </w:t>
      </w:r>
      <w:r>
        <w:t xml:space="preserve">   allons-y    </w:t>
      </w:r>
      <w:r>
        <w:t xml:space="preserve">   river    </w:t>
      </w:r>
      <w:r>
        <w:t xml:space="preserve">   bow tie    </w:t>
      </w:r>
      <w:r>
        <w:t xml:space="preserve">   bad wolf    </w:t>
      </w:r>
      <w:r>
        <w:t xml:space="preserve">   rose    </w:t>
      </w:r>
      <w:r>
        <w:t xml:space="preserve">   captain jack    </w:t>
      </w:r>
      <w:r>
        <w:t xml:space="preserve">   don't blink    </w:t>
      </w:r>
      <w:r>
        <w:t xml:space="preserve">   are you my mummy    </w:t>
      </w:r>
      <w:r>
        <w:t xml:space="preserve">   exterminate    </w:t>
      </w:r>
      <w:r>
        <w:t xml:space="preserve">   police box    </w:t>
      </w:r>
      <w:r>
        <w:t xml:space="preserve">   whovian    </w:t>
      </w:r>
      <w:r>
        <w:t xml:space="preserve">   timey-wimey    </w:t>
      </w:r>
      <w:r>
        <w:t xml:space="preserve">   torchwood    </w:t>
      </w:r>
      <w:r>
        <w:t xml:space="preserve">   sontaran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whovian search</dc:title>
  <dcterms:created xsi:type="dcterms:W3CDTF">2021-12-06T03:30:19Z</dcterms:created>
  <dcterms:modified xsi:type="dcterms:W3CDTF">2021-12-06T03:30:19Z</dcterms:modified>
</cp:coreProperties>
</file>