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whudu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three times    </w:t>
      </w:r>
      <w:r>
        <w:t xml:space="preserve">   whudu    </w:t>
      </w:r>
      <w:r>
        <w:t xml:space="preserve">   bismillah    </w:t>
      </w:r>
      <w:r>
        <w:t xml:space="preserve">   toes    </w:t>
      </w:r>
      <w:r>
        <w:t xml:space="preserve">   fingers    </w:t>
      </w:r>
      <w:r>
        <w:t xml:space="preserve">   feet    </w:t>
      </w:r>
      <w:r>
        <w:t xml:space="preserve">   masah    </w:t>
      </w:r>
      <w:r>
        <w:t xml:space="preserve">   arms    </w:t>
      </w:r>
      <w:r>
        <w:t xml:space="preserve">   face    </w:t>
      </w:r>
      <w:r>
        <w:t xml:space="preserve">   nose    </w:t>
      </w:r>
      <w:r>
        <w:t xml:space="preserve">   gargle    </w:t>
      </w:r>
      <w:r>
        <w:t xml:space="preserve">   miswaak    </w:t>
      </w:r>
      <w:r>
        <w:t xml:space="preserve">   dua    </w:t>
      </w:r>
      <w:r>
        <w:t xml:space="preserve">   niyyah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whudu</dc:title>
  <dcterms:created xsi:type="dcterms:W3CDTF">2021-10-11T21:56:30Z</dcterms:created>
  <dcterms:modified xsi:type="dcterms:W3CDTF">2021-10-11T21:56:30Z</dcterms:modified>
</cp:coreProperties>
</file>