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are the Abbasids gr8?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medicalschool    </w:t>
      </w:r>
      <w:r>
        <w:t xml:space="preserve">   waterwheel    </w:t>
      </w:r>
      <w:r>
        <w:t xml:space="preserve">   mediterranean    </w:t>
      </w:r>
      <w:r>
        <w:t xml:space="preserve">   algebra    </w:t>
      </w:r>
      <w:r>
        <w:t xml:space="preserve">   houseofwisdom    </w:t>
      </w:r>
      <w:r>
        <w:t xml:space="preserve">   trade    </w:t>
      </w:r>
      <w:r>
        <w:t xml:space="preserve">   credit    </w:t>
      </w:r>
      <w:r>
        <w:t xml:space="preserve">   allah    </w:t>
      </w:r>
      <w:r>
        <w:t xml:space="preserve">   baghdad    </w:t>
      </w:r>
      <w:r>
        <w:t xml:space="preserve">   sufi    </w:t>
      </w:r>
      <w:r>
        <w:t xml:space="preserve">   roundworld    </w:t>
      </w:r>
      <w:r>
        <w:t xml:space="preserve">   university    </w:t>
      </w:r>
      <w:r>
        <w:t xml:space="preserve">   steelswords    </w:t>
      </w:r>
      <w:r>
        <w:t xml:space="preserve">   qanats    </w:t>
      </w:r>
      <w:r>
        <w:t xml:space="preserve">   astrolab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are the Abbasids gr8?</dc:title>
  <dcterms:created xsi:type="dcterms:W3CDTF">2021-10-11T21:56:12Z</dcterms:created>
  <dcterms:modified xsi:type="dcterms:W3CDTF">2021-10-11T21:56:12Z</dcterms:modified>
</cp:coreProperties>
</file>