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why do kangaroos have pouches and why do they hop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american marsupial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young kangaroo or other marsupial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bearlike arboreal Australian marsupial that has thick gray fur and feeds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even distribution of weight enabling someone or something to remain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edible flat whitish bean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fit in with wishes or need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That developed with the surrounding habitat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Australasian marsupial that is similar to, buy smaller than, a kangaroo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warm blooded vertebrate animal of a class that is distinguished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adult human female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do kangaroos have pouches and why do they hop</dc:title>
  <dcterms:created xsi:type="dcterms:W3CDTF">2021-10-11T21:57:14Z</dcterms:created>
  <dcterms:modified xsi:type="dcterms:W3CDTF">2021-10-11T21:57:14Z</dcterms:modified>
</cp:coreProperties>
</file>