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dont we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andrea    </w:t>
      </w:r>
      <w:r>
        <w:t xml:space="preserve">   nousha    </w:t>
      </w:r>
      <w:r>
        <w:t xml:space="preserve">   bryana    </w:t>
      </w:r>
      <w:r>
        <w:t xml:space="preserve">   allie    </w:t>
      </w:r>
      <w:r>
        <w:t xml:space="preserve">   raquel    </w:t>
      </w:r>
      <w:r>
        <w:t xml:space="preserve">   ryan    </w:t>
      </w:r>
      <w:r>
        <w:t xml:space="preserve">   reese    </w:t>
      </w:r>
      <w:r>
        <w:t xml:space="preserve">   esther    </w:t>
      </w:r>
      <w:r>
        <w:t xml:space="preserve">   svea    </w:t>
      </w:r>
      <w:r>
        <w:t xml:space="preserve">   isla    </w:t>
      </w:r>
      <w:r>
        <w:t xml:space="preserve">   ava    </w:t>
      </w:r>
      <w:r>
        <w:t xml:space="preserve">   sydnie    </w:t>
      </w:r>
      <w:r>
        <w:t xml:space="preserve">   anna    </w:t>
      </w:r>
      <w:r>
        <w:t xml:space="preserve">   jordan    </w:t>
      </w:r>
      <w:r>
        <w:t xml:space="preserve">   ashley    </w:t>
      </w:r>
      <w:r>
        <w:t xml:space="preserve">   alexis    </w:t>
      </w:r>
      <w:r>
        <w:t xml:space="preserve">   kay    </w:t>
      </w:r>
      <w:r>
        <w:t xml:space="preserve">   tate    </w:t>
      </w:r>
      <w:r>
        <w:t xml:space="preserve">   gabbie    </w:t>
      </w:r>
      <w:r>
        <w:t xml:space="preserve">   christina    </w:t>
      </w:r>
      <w:r>
        <w:t xml:space="preserve">   lavender    </w:t>
      </w:r>
      <w:r>
        <w:t xml:space="preserve">   daniel    </w:t>
      </w:r>
      <w:r>
        <w:t xml:space="preserve">   jonah    </w:t>
      </w:r>
      <w:r>
        <w:t xml:space="preserve">   jack    </w:t>
      </w:r>
      <w:r>
        <w:t xml:space="preserve">   corbyn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dont we</dc:title>
  <dcterms:created xsi:type="dcterms:W3CDTF">2021-10-11T21:57:50Z</dcterms:created>
  <dcterms:modified xsi:type="dcterms:W3CDTF">2021-10-11T21:57:50Z</dcterms:modified>
</cp:coreProperties>
</file>