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LOTUS LNN    </w:t>
      </w:r>
      <w:r>
        <w:t xml:space="preserve">   SLOWN DOWN    </w:t>
      </w:r>
      <w:r>
        <w:t xml:space="preserve">   CHILLS    </w:t>
      </w:r>
      <w:r>
        <w:t xml:space="preserve">   WHAT AMI    </w:t>
      </w:r>
      <w:r>
        <w:t xml:space="preserve">   FALLIN    </w:t>
      </w:r>
      <w:r>
        <w:t xml:space="preserve">   THESE GIRLS    </w:t>
      </w:r>
      <w:r>
        <w:t xml:space="preserve">   JUNE 16,1998    </w:t>
      </w:r>
      <w:r>
        <w:t xml:space="preserve">   MAY 27, 2001    </w:t>
      </w:r>
      <w:r>
        <w:t xml:space="preserve">   NOVEMET 25,1998    </w:t>
      </w:r>
      <w:r>
        <w:t xml:space="preserve">   APRIL 2, 1999    </w:t>
      </w:r>
      <w:r>
        <w:t xml:space="preserve">   AVEY    </w:t>
      </w:r>
      <w:r>
        <w:t xml:space="preserve">   BESSON    </w:t>
      </w:r>
      <w:r>
        <w:t xml:space="preserve">   CORBYN    </w:t>
      </w:r>
      <w:r>
        <w:t xml:space="preserve">   DANIEL    </w:t>
      </w:r>
      <w:r>
        <w:t xml:space="preserve">   HERRON    </w:t>
      </w:r>
      <w:r>
        <w:t xml:space="preserve">   JACK    </w:t>
      </w:r>
      <w:r>
        <w:t xml:space="preserve">   JONAH    </w:t>
      </w:r>
      <w:r>
        <w:t xml:space="preserve">   JULY 1 ,1999    </w:t>
      </w:r>
      <w:r>
        <w:t xml:space="preserve">   MARAIS    </w:t>
      </w:r>
      <w:r>
        <w:t xml:space="preserve">   SEAVEY    </w:t>
      </w:r>
      <w:r>
        <w:t xml:space="preserve">   WHY DON'T WE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2021-10-11T21:58:08Z</dcterms:created>
  <dcterms:modified xsi:type="dcterms:W3CDTF">2021-10-11T21:58:08Z</dcterms:modified>
</cp:coreProperties>
</file>