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don't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8 letters    </w:t>
      </w:r>
      <w:r>
        <w:t xml:space="preserve">   avery    </w:t>
      </w:r>
      <w:r>
        <w:t xml:space="preserve">   besson    </w:t>
      </w:r>
      <w:r>
        <w:t xml:space="preserve">   choose    </w:t>
      </w:r>
      <w:r>
        <w:t xml:space="preserve">   corbyn    </w:t>
      </w:r>
      <w:r>
        <w:t xml:space="preserve">   daniel    </w:t>
      </w:r>
      <w:r>
        <w:t xml:space="preserve">   falling    </w:t>
      </w:r>
      <w:r>
        <w:t xml:space="preserve">   friends    </w:t>
      </w:r>
      <w:r>
        <w:t xml:space="preserve">   hard    </w:t>
      </w:r>
      <w:r>
        <w:t xml:space="preserve">   herron    </w:t>
      </w:r>
      <w:r>
        <w:t xml:space="preserve">   hooked    </w:t>
      </w:r>
      <w:r>
        <w:t xml:space="preserve">   intoodeep    </w:t>
      </w:r>
      <w:r>
        <w:t xml:space="preserve">   Jack    </w:t>
      </w:r>
      <w:r>
        <w:t xml:space="preserve">   Jonah    </w:t>
      </w:r>
      <w:r>
        <w:t xml:space="preserve">   marais    </w:t>
      </w:r>
      <w:r>
        <w:t xml:space="preserve">   seavey    </w:t>
      </w:r>
      <w:r>
        <w:t xml:space="preserve">   talk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don't we</dc:title>
  <dcterms:created xsi:type="dcterms:W3CDTF">2021-10-11T21:56:56Z</dcterms:created>
  <dcterms:modified xsi:type="dcterms:W3CDTF">2021-10-11T21:56:56Z</dcterms:modified>
</cp:coreProperties>
</file>