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sport is important?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Healthy    </w:t>
      </w:r>
      <w:r>
        <w:t xml:space="preserve">   Cultural    </w:t>
      </w:r>
      <w:r>
        <w:t xml:space="preserve">   mental    </w:t>
      </w:r>
      <w:r>
        <w:t xml:space="preserve">   social    </w:t>
      </w:r>
      <w:r>
        <w:t xml:space="preserve">   physical    </w:t>
      </w:r>
      <w:r>
        <w:t xml:space="preserve">   fitness    </w:t>
      </w:r>
      <w:r>
        <w:t xml:space="preserve">   friends    </w:t>
      </w:r>
      <w:r>
        <w:t xml:space="preserve">   confidence    </w:t>
      </w:r>
      <w:r>
        <w:t xml:space="preserve">   well being    </w:t>
      </w:r>
      <w:r>
        <w:t xml:space="preserve">   Team    </w:t>
      </w:r>
      <w:r>
        <w:t xml:space="preserve">   Fun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sport is important?</dc:title>
  <dcterms:created xsi:type="dcterms:W3CDTF">2021-10-11T21:58:10Z</dcterms:created>
  <dcterms:modified xsi:type="dcterms:W3CDTF">2021-10-11T21:58:10Z</dcterms:modified>
</cp:coreProperties>
</file>