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wigan at bugan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saang lawa napunta si bugan pagkatapos tumawid sa ilog ng kinakin?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saang direksyon naglakad si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saan dumaan si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kawalang saysay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anong lawa ang narating ni 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ito ay ibinigay sa mga diyos at diyosa??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isang alay para sa mga diyos?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unang hayop na nakita ni bugan??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anong ilog ang kanyang tinawid?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 ang ritual na itinuro kay bugan at wigan?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anong hayop ang nag aya sa kanyang pumasok sa tahanan?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babaeng gustong magkaanak?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sino ang diyos na nabanggit ni bumbbaker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nasabi,nabanggit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walang mapaglagyan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 plano o mag isip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saan patungo ang direksyon ng silangan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hindi alam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saan navkita sila bugan at ang mga diyos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sino ang dyos na nakakita kay wigan?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pupunta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nais o gustong makuha??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saan nakatira si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lalaking gustong mag kaanak??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 ang hiling ni wigan at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unang napuntahan ni bugan??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saan namahinga si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anong hayop ang nakita nya sa lawa ng lagud?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kanino makikipagkita si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sobra sobra,</w:t>
            </w:r>
          </w:p>
        </w:tc>
      </w:tr>
    </w:tbl>
    <w:p>
      <w:pPr>
        <w:pStyle w:val="WordBankLarge"/>
      </w:pPr>
      <w:r>
        <w:t xml:space="preserve">   wigan    </w:t>
      </w:r>
      <w:r>
        <w:t xml:space="preserve">   bugan    </w:t>
      </w:r>
      <w:r>
        <w:t xml:space="preserve">   anak    </w:t>
      </w:r>
      <w:r>
        <w:t xml:space="preserve">   ibyong    </w:t>
      </w:r>
      <w:r>
        <w:t xml:space="preserve">   igat    </w:t>
      </w:r>
      <w:r>
        <w:t xml:space="preserve">   kinangin    </w:t>
      </w:r>
      <w:r>
        <w:t xml:space="preserve">   lagud    </w:t>
      </w:r>
      <w:r>
        <w:t xml:space="preserve">   buwaya    </w:t>
      </w:r>
      <w:r>
        <w:t xml:space="preserve">   kiyangin    </w:t>
      </w:r>
      <w:r>
        <w:t xml:space="preserve">   pating    </w:t>
      </w:r>
      <w:r>
        <w:t xml:space="preserve">   lusong    </w:t>
      </w:r>
      <w:r>
        <w:t xml:space="preserve">   bumabbaker    </w:t>
      </w:r>
      <w:r>
        <w:t xml:space="preserve">   alay    </w:t>
      </w:r>
      <w:r>
        <w:t xml:space="preserve">   hiling    </w:t>
      </w:r>
      <w:r>
        <w:t xml:space="preserve">   buad    </w:t>
      </w:r>
      <w:r>
        <w:t xml:space="preserve">   panalangin    </w:t>
      </w:r>
      <w:r>
        <w:t xml:space="preserve">   poitan    </w:t>
      </w:r>
      <w:r>
        <w:t xml:space="preserve">   ayangan    </w:t>
      </w:r>
      <w:r>
        <w:t xml:space="preserve">   lingid    </w:t>
      </w:r>
      <w:r>
        <w:t xml:space="preserve">   silangan    </w:t>
      </w:r>
      <w:r>
        <w:t xml:space="preserve">   labis    </w:t>
      </w:r>
      <w:r>
        <w:t xml:space="preserve">   mapagsidlan    </w:t>
      </w:r>
      <w:r>
        <w:t xml:space="preserve">   kahibangan    </w:t>
      </w:r>
      <w:r>
        <w:t xml:space="preserve">   ngilin    </w:t>
      </w:r>
      <w:r>
        <w:t xml:space="preserve">   nahbah    </w:t>
      </w:r>
      <w:r>
        <w:t xml:space="preserve">   diyos    </w:t>
      </w:r>
      <w:r>
        <w:t xml:space="preserve">   naibulaslas    </w:t>
      </w:r>
      <w:r>
        <w:t xml:space="preserve">   magmomma    </w:t>
      </w:r>
      <w:r>
        <w:t xml:space="preserve">   papatungo    </w:t>
      </w:r>
      <w:r>
        <w:t xml:space="preserve">   tahanan ng mga diyos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wigan at bugan crossword</dc:title>
  <dcterms:created xsi:type="dcterms:W3CDTF">2021-10-11T21:57:33Z</dcterms:created>
  <dcterms:modified xsi:type="dcterms:W3CDTF">2021-10-11T21:57:33Z</dcterms:modified>
</cp:coreProperties>
</file>