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wigmaking equipment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padding    </w:t>
      </w:r>
      <w:r>
        <w:t xml:space="preserve">   splitknot    </w:t>
      </w:r>
      <w:r>
        <w:t xml:space="preserve">   doubleknot    </w:t>
      </w:r>
      <w:r>
        <w:t xml:space="preserve">   single knot    </w:t>
      </w:r>
      <w:r>
        <w:t xml:space="preserve">   goatee    </w:t>
      </w:r>
      <w:r>
        <w:t xml:space="preserve">   direction    </w:t>
      </w:r>
      <w:r>
        <w:t xml:space="preserve">   blockingpins    </w:t>
      </w:r>
      <w:r>
        <w:t xml:space="preserve">   stippling    </w:t>
      </w:r>
      <w:r>
        <w:t xml:space="preserve">   measurments    </w:t>
      </w:r>
      <w:r>
        <w:t xml:space="preserve">   caulnet gallonribbon    </w:t>
      </w:r>
      <w:r>
        <w:t xml:space="preserve">   weaving    </w:t>
      </w:r>
      <w:r>
        <w:t xml:space="preserve">   setting    </w:t>
      </w:r>
      <w:r>
        <w:t xml:space="preserve">   mohair    </w:t>
      </w:r>
      <w:r>
        <w:t xml:space="preserve">   adhesives    </w:t>
      </w:r>
      <w:r>
        <w:t xml:space="preserve">   chinblock    </w:t>
      </w:r>
      <w:r>
        <w:t xml:space="preserve">   parting    </w:t>
      </w:r>
      <w:r>
        <w:t xml:space="preserve">   handwoven    </w:t>
      </w:r>
      <w:r>
        <w:t xml:space="preserve">   pattern    </w:t>
      </w:r>
      <w:r>
        <w:t xml:space="preserve">   sideburns    </w:t>
      </w:r>
      <w:r>
        <w:t xml:space="preserve">   eyebrows    </w:t>
      </w:r>
      <w:r>
        <w:t xml:space="preserve">   moustache    </w:t>
      </w:r>
      <w:r>
        <w:t xml:space="preserve">   beard    </w:t>
      </w:r>
      <w:r>
        <w:t xml:space="preserve">   postiche    </w:t>
      </w:r>
      <w:r>
        <w:t xml:space="preserve">   wig    </w:t>
      </w:r>
      <w:r>
        <w:t xml:space="preserve">   ventilationhook    </w:t>
      </w:r>
      <w:r>
        <w:t xml:space="preserve">   germanhook    </w:t>
      </w:r>
      <w:r>
        <w:t xml:space="preserve">   asianhook    </w:t>
      </w:r>
      <w:r>
        <w:t xml:space="preserve">   headblock    </w:t>
      </w:r>
      <w:r>
        <w:t xml:space="preserve">   latchhook    </w:t>
      </w:r>
      <w:r>
        <w:t xml:space="preserve">   knottinghook    </w:t>
      </w:r>
      <w:r>
        <w:t xml:space="preserve">   headcradle    </w:t>
      </w:r>
      <w:r>
        <w:t xml:space="preserve">   malleableblock    </w:t>
      </w:r>
      <w:r>
        <w:t xml:space="preserve">   lace    </w:t>
      </w:r>
      <w:r>
        <w:t xml:space="preserve">   hook    </w:t>
      </w:r>
      <w:r>
        <w:t xml:space="preserve">   synthetichair    </w:t>
      </w:r>
      <w:r>
        <w:t xml:space="preserve">   animal hair    </w:t>
      </w:r>
      <w:r>
        <w:t xml:space="preserve">   yak hair    </w:t>
      </w:r>
      <w:r>
        <w:t xml:space="preserve">   human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wigmaking equipment 1</dc:title>
  <dcterms:created xsi:type="dcterms:W3CDTF">2021-10-11T21:57:30Z</dcterms:created>
  <dcterms:modified xsi:type="dcterms:W3CDTF">2021-10-11T21:57:30Z</dcterms:modified>
</cp:coreProperties>
</file>