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wigs and hair additions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is applied to melt or bond the addition to natural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hand-tied and machine-made wigs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Worn on top of head to cover bald or thinning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grade of human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Longer lengths attached to a base covering crown, occipital and nape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Technique used to incorporate loose fiber/hair with natural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Cover hair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Loose hair fiber or wefts designed to be attached to the base of the client’s 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putting the wig on the client, start at the: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Color should not be applied to wigs that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hair will ball up, melt rapidly and produce no odor?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Hair is attached to elasticized meshfiber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Longer lengths attached to oblong base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Shorter hair, 6" (15.2 cm) or less; used to create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hair will burn slowly and produce an odor?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How often should human-hair wigs be cleaned?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fitting a client with a wig, measure the circumference of the head, running the tape measure just: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formulated from petroleum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Generally made of Asian, Indian, or European hair; European most costly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Attaches hair without a thermal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fiber base Available in several sizes   Produced most often as  hand-tied wigs Rows of hair wefts sewn to strips  of elastic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Artificial hair items designed to cover the entire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segment of looped hair worn at the nape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Clips are sewn or glued to hair addition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Hair fibers are sewn into wefts, then sewn to  the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often made of yak, angora, horse, camel,  or sheep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Simulate natural growth patterns and density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wigs and hair additions</dc:title>
  <dcterms:created xsi:type="dcterms:W3CDTF">2021-10-11T21:57:33Z</dcterms:created>
  <dcterms:modified xsi:type="dcterms:W3CDTF">2021-10-11T21:57:33Z</dcterms:modified>
</cp:coreProperties>
</file>