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wilbur wright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Wilbur's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Wilbur and Orville's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Wilbur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Wilbur's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siblings Wilbur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Wilbur was famous for this invention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Wilbur planned on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 Wilbur started after the newpaper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Wilbur's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Wilbur's business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wilbur wright</dc:title>
  <dcterms:created xsi:type="dcterms:W3CDTF">2021-10-11T21:57:21Z</dcterms:created>
  <dcterms:modified xsi:type="dcterms:W3CDTF">2021-10-11T21:57:21Z</dcterms:modified>
</cp:coreProperties>
</file>