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wild and domestic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Fish    </w:t>
      </w:r>
      <w:r>
        <w:t xml:space="preserve">   Bird    </w:t>
      </w:r>
      <w:r>
        <w:t xml:space="preserve">   Dog    </w:t>
      </w:r>
      <w:r>
        <w:t xml:space="preserve">   Cat    </w:t>
      </w:r>
      <w:r>
        <w:t xml:space="preserve">   Rabbit    </w:t>
      </w:r>
      <w:r>
        <w:t xml:space="preserve">   Kangaroo    </w:t>
      </w:r>
      <w:r>
        <w:t xml:space="preserve">   Tiger    </w:t>
      </w:r>
      <w:r>
        <w:t xml:space="preserve">   Giraffe    </w:t>
      </w:r>
      <w:r>
        <w:t xml:space="preserve">   Lion    </w:t>
      </w:r>
      <w:r>
        <w:t xml:space="preserve">   Crocodile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 and domestic animals</dc:title>
  <dcterms:created xsi:type="dcterms:W3CDTF">2021-10-11T21:58:16Z</dcterms:created>
  <dcterms:modified xsi:type="dcterms:W3CDTF">2021-10-11T21:58:16Z</dcterms:modified>
</cp:coreProperties>
</file>