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wild animals in Yosemite Park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Moose    </w:t>
      </w:r>
      <w:r>
        <w:t xml:space="preserve">   Otter    </w:t>
      </w:r>
      <w:r>
        <w:t xml:space="preserve">   Buffalo    </w:t>
      </w:r>
      <w:r>
        <w:t xml:space="preserve">   Swan    </w:t>
      </w:r>
      <w:r>
        <w:t xml:space="preserve">   Bug    </w:t>
      </w:r>
      <w:r>
        <w:t xml:space="preserve">   Butterfly    </w:t>
      </w:r>
      <w:r>
        <w:t xml:space="preserve">   Squirrel    </w:t>
      </w:r>
      <w:r>
        <w:t xml:space="preserve">   Mountain lion    </w:t>
      </w:r>
      <w:r>
        <w:t xml:space="preserve">   Bighorn    </w:t>
      </w:r>
      <w:r>
        <w:t xml:space="preserve">   Bat    </w:t>
      </w:r>
      <w:r>
        <w:t xml:space="preserve">   Deer    </w:t>
      </w:r>
      <w:r>
        <w:t xml:space="preserve">   Wolf    </w:t>
      </w:r>
      <w:r>
        <w:t xml:space="preserve">   Grizzly    </w:t>
      </w:r>
      <w:r>
        <w:t xml:space="preserve">   Bear    </w:t>
      </w:r>
      <w:r>
        <w:t xml:space="preserve">   Fox    </w:t>
      </w:r>
      <w:r>
        <w:t xml:space="preserve">   Spider    </w:t>
      </w:r>
      <w:r>
        <w:t xml:space="preserve">   Turtle    </w:t>
      </w:r>
      <w:r>
        <w:t xml:space="preserve">   Lizard    </w:t>
      </w:r>
      <w:r>
        <w:t xml:space="preserve">   Robin    </w:t>
      </w:r>
      <w:r>
        <w:t xml:space="preserve">   Woodpecker    </w:t>
      </w:r>
      <w:r>
        <w:t xml:space="preserve">   Owl    </w:t>
      </w:r>
      <w:r>
        <w:t xml:space="preserve">   Frog    </w:t>
      </w:r>
      <w:r>
        <w:t xml:space="preserve">   Eagle    </w:t>
      </w:r>
      <w:r>
        <w:t xml:space="preserve">   Snake    </w:t>
      </w:r>
      <w:r>
        <w:t xml:space="preserve">   Trout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 animals in Yosemite Park</dc:title>
  <dcterms:created xsi:type="dcterms:W3CDTF">2021-10-11T21:58:35Z</dcterms:created>
  <dcterms:modified xsi:type="dcterms:W3CDTF">2021-10-11T21:58:35Z</dcterms:modified>
</cp:coreProperties>
</file>