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 diere</w:t>
      </w:r>
    </w:p>
    <w:p>
      <w:pPr>
        <w:pStyle w:val="Questions"/>
      </w:pPr>
      <w:r>
        <w:t xml:space="preserve">1. LEESU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EDLIW EBETES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CHSEHETA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EARDN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VAKL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YAHEN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ROOIAKT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UEPILDR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KJSAKAL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KORDLIKO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ISEEOEK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TLIAONF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ERTSEORN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AERZB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DLRKMEEEAP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VNKLIAM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BJBEONAAB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IEVNDRSA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LIAGULSN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AIROGLL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leeus    </w:t>
      </w:r>
      <w:r>
        <w:t xml:space="preserve">   wilde beeste    </w:t>
      </w:r>
      <w:r>
        <w:t xml:space="preserve">   cheetahs    </w:t>
      </w:r>
      <w:r>
        <w:t xml:space="preserve">   arend    </w:t>
      </w:r>
      <w:r>
        <w:t xml:space="preserve">   valk    </w:t>
      </w:r>
      <w:r>
        <w:t xml:space="preserve">   hyena    </w:t>
      </w:r>
      <w:r>
        <w:t xml:space="preserve">   rooikat    </w:t>
      </w:r>
      <w:r>
        <w:t xml:space="preserve">   luiperd    </w:t>
      </w:r>
      <w:r>
        <w:t xml:space="preserve">   jakkals    </w:t>
      </w:r>
      <w:r>
        <w:t xml:space="preserve">   krokodil    </w:t>
      </w:r>
      <w:r>
        <w:t xml:space="preserve">   seekoei    </w:t>
      </w:r>
      <w:r>
        <w:t xml:space="preserve">   olifant    </w:t>
      </w:r>
      <w:r>
        <w:t xml:space="preserve">   renoster    </w:t>
      </w:r>
      <w:r>
        <w:t xml:space="preserve">   zebra    </w:t>
      </w:r>
      <w:r>
        <w:t xml:space="preserve">   kameelperd    </w:t>
      </w:r>
      <w:r>
        <w:t xml:space="preserve">   vlamink    </w:t>
      </w:r>
      <w:r>
        <w:t xml:space="preserve">   bobbejaan    </w:t>
      </w:r>
      <w:r>
        <w:t xml:space="preserve">   visarend    </w:t>
      </w:r>
      <w:r>
        <w:t xml:space="preserve">   luislang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 diere</dc:title>
  <dcterms:created xsi:type="dcterms:W3CDTF">2021-10-11T21:57:57Z</dcterms:created>
  <dcterms:modified xsi:type="dcterms:W3CDTF">2021-10-11T21:57:57Z</dcterms:modified>
</cp:coreProperties>
</file>