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wildebeest    </w:t>
      </w:r>
      <w:r>
        <w:t xml:space="preserve">   warthog    </w:t>
      </w:r>
      <w:r>
        <w:t xml:space="preserve">   vulture    </w:t>
      </w:r>
      <w:r>
        <w:t xml:space="preserve">   topi    </w:t>
      </w:r>
      <w:r>
        <w:t xml:space="preserve">   serval    </w:t>
      </w:r>
      <w:r>
        <w:t xml:space="preserve">   rhinoceros    </w:t>
      </w:r>
      <w:r>
        <w:t xml:space="preserve">   porcupine    </w:t>
      </w:r>
      <w:r>
        <w:t xml:space="preserve">   ostrich    </w:t>
      </w:r>
      <w:r>
        <w:t xml:space="preserve">   lion    </w:t>
      </w:r>
      <w:r>
        <w:t xml:space="preserve">   leopard    </w:t>
      </w:r>
      <w:r>
        <w:t xml:space="preserve">   jackal    </w:t>
      </w:r>
      <w:r>
        <w:t xml:space="preserve">   impala    </w:t>
      </w:r>
      <w:r>
        <w:t xml:space="preserve">   hyena    </w:t>
      </w:r>
      <w:r>
        <w:t xml:space="preserve">   hippopotamus    </w:t>
      </w:r>
      <w:r>
        <w:t xml:space="preserve">   gazelle    </w:t>
      </w:r>
      <w:r>
        <w:t xml:space="preserve">   giraffe    </w:t>
      </w:r>
      <w:r>
        <w:t xml:space="preserve">   elephant    </w:t>
      </w:r>
      <w:r>
        <w:t xml:space="preserve">   chimpanzee    </w:t>
      </w:r>
      <w:r>
        <w:t xml:space="preserve">   cheetah    </w:t>
      </w:r>
      <w:r>
        <w:t xml:space="preserve">   bat eared fox    </w:t>
      </w:r>
      <w:r>
        <w:t xml:space="preserve">   bat    </w:t>
      </w:r>
      <w:r>
        <w:t xml:space="preserve">   baboon    </w:t>
      </w:r>
      <w:r>
        <w:t xml:space="preserve">   buffalo    </w:t>
      </w:r>
      <w:r>
        <w:t xml:space="preserve">   aardvark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</dc:title>
  <dcterms:created xsi:type="dcterms:W3CDTF">2021-10-11T21:59:26Z</dcterms:created>
  <dcterms:modified xsi:type="dcterms:W3CDTF">2021-10-11T21:59:26Z</dcterms:modified>
</cp:coreProperties>
</file>