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mountaines    </w:t>
      </w:r>
      <w:r>
        <w:t xml:space="preserve">   bark    </w:t>
      </w:r>
      <w:r>
        <w:t xml:space="preserve">   flowers    </w:t>
      </w:r>
      <w:r>
        <w:t xml:space="preserve">   butterfly    </w:t>
      </w:r>
      <w:r>
        <w:t xml:space="preserve">   fox    </w:t>
      </w:r>
      <w:r>
        <w:t xml:space="preserve">   leaf    </w:t>
      </w:r>
      <w:r>
        <w:t xml:space="preserve">   national parks    </w:t>
      </w:r>
      <w:r>
        <w:t xml:space="preserve">   trees    </w:t>
      </w:r>
      <w:r>
        <w:t xml:space="preserve">   grass    </w:t>
      </w:r>
      <w:r>
        <w:t xml:space="preserve">   birds    </w:t>
      </w:r>
      <w:r>
        <w:t xml:space="preserve">   hills    </w:t>
      </w:r>
      <w:r>
        <w:t xml:space="preserve">   john muir    </w:t>
      </w:r>
      <w:r>
        <w:t xml:space="preserve">   sticks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</dc:title>
  <dcterms:created xsi:type="dcterms:W3CDTF">2021-10-11T21:58:22Z</dcterms:created>
  <dcterms:modified xsi:type="dcterms:W3CDTF">2021-10-11T21:58:22Z</dcterms:modified>
</cp:coreProperties>
</file>