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wildlife watching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very noticeable or attracting attention ,often in a way that is not wanted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return , go back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consisting of or to do with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the largest in number or the most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distance across something from one side to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appear suddenly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something doesn't  happen in the way you expect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small area  of grass without trees in a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persuade  someone to do something by offering them something exviting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trees that are grown so that the wood from them can be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make one person or thing seem different from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 a way that is small and hard to notice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all the animals that live wild in a particular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object , tradition , or system from the past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replaced by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set of furniture for one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types of plants and animals that exist in a particular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caused by humans or their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outer edge of an area of land or the border around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near ,next , or touching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series of events that happen in a planned and controlled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branches and leaves that spread out at the top of a group of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obtain something only with difficulty or great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area in which the weather is usually different from the areas around it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large plant with a rounded shape formed from many small branches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wildlife watching</dc:title>
  <dcterms:created xsi:type="dcterms:W3CDTF">2021-10-11T21:59:00Z</dcterms:created>
  <dcterms:modified xsi:type="dcterms:W3CDTF">2021-10-11T21:59:00Z</dcterms:modified>
</cp:coreProperties>
</file>