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 wilder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max    </w:t>
      </w:r>
      <w:r>
        <w:t xml:space="preserve">   cami    </w:t>
      </w:r>
      <w:r>
        <w:t xml:space="preserve">   simon    </w:t>
      </w:r>
      <w:r>
        <w:t xml:space="preserve">   andrew    </w:t>
      </w:r>
      <w:r>
        <w:t xml:space="preserve">   ava    </w:t>
      </w:r>
      <w:r>
        <w:t xml:space="preserve">   wilder    </w:t>
      </w:r>
      <w:r>
        <w:t xml:space="preserve">   shop    </w:t>
      </w:r>
      <w:r>
        <w:t xml:space="preserve">   candy    </w:t>
      </w:r>
      <w:r>
        <w:t xml:space="preserve">   bones    </w:t>
      </w:r>
      <w:r>
        <w:t xml:space="preserve">   clams    </w:t>
      </w:r>
      <w:r>
        <w:t xml:space="preserve">   relic    </w:t>
      </w:r>
      <w:r>
        <w:t xml:space="preserve">   leviathin    </w:t>
      </w:r>
      <w:r>
        <w:t xml:space="preserve">   stick    </w:t>
      </w:r>
      <w:r>
        <w:t xml:space="preserve">   tree    </w:t>
      </w:r>
      <w:r>
        <w:t xml:space="preserve">   church    </w:t>
      </w:r>
      <w:r>
        <w:t xml:space="preserve">   mother    </w:t>
      </w:r>
      <w:r>
        <w:t xml:space="preserve">   father    </w:t>
      </w:r>
      <w:r>
        <w:t xml:space="preserve">   aunt    </w:t>
      </w:r>
      <w:r>
        <w:t xml:space="preserve">   penial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wilder</dc:title>
  <dcterms:created xsi:type="dcterms:W3CDTF">2021-10-11T21:58:57Z</dcterms:created>
  <dcterms:modified xsi:type="dcterms:W3CDTF">2021-10-11T21:58:57Z</dcterms:modified>
</cp:coreProperties>
</file>