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copies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plays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mention as playwrite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famous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play were starlings mentioned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2021-10-11T21:58:25Z</dcterms:created>
  <dcterms:modified xsi:type="dcterms:W3CDTF">2021-10-11T21:58:25Z</dcterms:modified>
</cp:coreProperties>
</file>