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alonso    </w:t>
      </w:r>
      <w:r>
        <w:t xml:space="preserve">   Antonio    </w:t>
      </w:r>
      <w:r>
        <w:t xml:space="preserve">   Ariel    </w:t>
      </w:r>
      <w:r>
        <w:t xml:space="preserve">   caliban    </w:t>
      </w:r>
      <w:r>
        <w:t xml:space="preserve">   Hamlet    </w:t>
      </w:r>
      <w:r>
        <w:t xml:space="preserve">   helena    </w:t>
      </w:r>
      <w:r>
        <w:t xml:space="preserve">   HenryV    </w:t>
      </w:r>
      <w:r>
        <w:t xml:space="preserve">   Hermia    </w:t>
      </w:r>
      <w:r>
        <w:t xml:space="preserve">   juliet    </w:t>
      </w:r>
      <w:r>
        <w:t xml:space="preserve">   Lysander    </w:t>
      </w:r>
      <w:r>
        <w:t xml:space="preserve">   Macbeth    </w:t>
      </w:r>
      <w:r>
        <w:t xml:space="preserve">   miranda    </w:t>
      </w:r>
      <w:r>
        <w:t xml:space="preserve">   NickBottom    </w:t>
      </w:r>
      <w:r>
        <w:t xml:space="preserve">   prospero    </w:t>
      </w:r>
      <w:r>
        <w:t xml:space="preserve">   Puck    </w:t>
      </w:r>
      <w:r>
        <w:t xml:space="preserve">   romeo    </w:t>
      </w:r>
      <w:r>
        <w:t xml:space="preserve">   Three witches    </w:t>
      </w:r>
      <w:r>
        <w:t xml:space="preserve">   Titania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 Wordsearch</dc:title>
  <dcterms:created xsi:type="dcterms:W3CDTF">2021-10-11T21:58:53Z</dcterms:created>
  <dcterms:modified xsi:type="dcterms:W3CDTF">2021-10-11T21:58:53Z</dcterms:modified>
</cp:coreProperties>
</file>