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hamlet    </w:t>
      </w:r>
      <w:r>
        <w:t xml:space="preserve">   julius caesar    </w:t>
      </w:r>
      <w:r>
        <w:t xml:space="preserve">   king lear    </w:t>
      </w:r>
      <w:r>
        <w:t xml:space="preserve">   macbeth    </w:t>
      </w:r>
      <w:r>
        <w:t xml:space="preserve">   midsummernightsdream    </w:t>
      </w:r>
      <w:r>
        <w:t xml:space="preserve">   much ado about nothing    </w:t>
      </w:r>
      <w:r>
        <w:t xml:space="preserve">   othello    </w:t>
      </w:r>
      <w:r>
        <w:t xml:space="preserve">   romeo and juliet    </w:t>
      </w:r>
      <w:r>
        <w:t xml:space="preserve">   the tempest    </w:t>
      </w:r>
      <w:r>
        <w:t xml:space="preserve">   twelfth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</dc:title>
  <dcterms:created xsi:type="dcterms:W3CDTF">2021-10-11T21:58:58Z</dcterms:created>
  <dcterms:modified xsi:type="dcterms:W3CDTF">2021-10-11T21:58:58Z</dcterms:modified>
</cp:coreProperties>
</file>