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wilt " the Stilt"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one hundred    </w:t>
      </w:r>
      <w:r>
        <w:t xml:space="preserve">   Basketball    </w:t>
      </w:r>
      <w:r>
        <w:t xml:space="preserve">   draft    </w:t>
      </w:r>
      <w:r>
        <w:t xml:space="preserve">   Chamberlain    </w:t>
      </w:r>
      <w:r>
        <w:t xml:space="preserve">   College    </w:t>
      </w:r>
      <w:r>
        <w:t xml:space="preserve">   free throws    </w:t>
      </w:r>
      <w:r>
        <w:t xml:space="preserve">   games    </w:t>
      </w:r>
      <w:r>
        <w:t xml:space="preserve">   Height    </w:t>
      </w:r>
      <w:r>
        <w:t xml:space="preserve">   Kansas    </w:t>
      </w:r>
      <w:r>
        <w:t xml:space="preserve">   legendary    </w:t>
      </w:r>
      <w:r>
        <w:t xml:space="preserve">   Overbrook    </w:t>
      </w:r>
      <w:r>
        <w:t xml:space="preserve">   Philadelphia    </w:t>
      </w:r>
      <w:r>
        <w:t xml:space="preserve">   points    </w:t>
      </w:r>
      <w:r>
        <w:t xml:space="preserve">   rules    </w:t>
      </w:r>
      <w:r>
        <w:t xml:space="preserve">   Wilton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 " the Stilt" word find</dc:title>
  <dcterms:created xsi:type="dcterms:W3CDTF">2021-10-11T21:59:05Z</dcterms:created>
  <dcterms:modified xsi:type="dcterms:W3CDTF">2021-10-11T21:59:05Z</dcterms:modified>
</cp:coreProperties>
</file>