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diary    </w:t>
      </w:r>
      <w:r>
        <w:t xml:space="preserve">   school    </w:t>
      </w:r>
      <w:r>
        <w:t xml:space="preserve">   old    </w:t>
      </w:r>
      <w:r>
        <w:t xml:space="preserve">   kid    </w:t>
      </w:r>
      <w:r>
        <w:t xml:space="preserve">   wimpy    </w:t>
      </w:r>
      <w:r>
        <w:t xml:space="preserve">   sweetie    </w:t>
      </w:r>
      <w:r>
        <w:t xml:space="preserve">   pig    </w:t>
      </w:r>
      <w:r>
        <w:t xml:space="preserve">   grandpa    </w:t>
      </w:r>
      <w:r>
        <w:t xml:space="preserve">   park    </w:t>
      </w:r>
      <w:r>
        <w:t xml:space="preserve">   rowley    </w:t>
      </w:r>
      <w:r>
        <w:t xml:space="preserve">   manney    </w:t>
      </w:r>
      <w:r>
        <w:t xml:space="preserve">   dad    </w:t>
      </w:r>
      <w:r>
        <w:t xml:space="preserve">   mom    </w:t>
      </w:r>
      <w:r>
        <w:t xml:space="preserve">   rodrick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</dc:title>
  <dcterms:created xsi:type="dcterms:W3CDTF">2021-10-11T21:59:10Z</dcterms:created>
  <dcterms:modified xsi:type="dcterms:W3CDTF">2021-10-11T21:59:10Z</dcterms:modified>
</cp:coreProperties>
</file>